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B97EB" w14:textId="77777777" w:rsidR="00336658" w:rsidRDefault="00000000">
      <w:pPr>
        <w:pStyle w:val="1"/>
      </w:pPr>
      <w:r>
        <w:t>Υπόδειγμα Σύντομου Βιογραφικού Σημειώματος Μηχανικού</w:t>
      </w:r>
    </w:p>
    <w:p w14:paraId="348FBB35" w14:textId="77777777" w:rsidR="00336658" w:rsidRDefault="00000000">
      <w:pPr>
        <w:pStyle w:val="21"/>
      </w:pPr>
      <w:r>
        <w:t>[Ονοματεπώνυμο]</w:t>
      </w:r>
    </w:p>
    <w:p w14:paraId="090DB9DF" w14:textId="77777777" w:rsidR="00336658" w:rsidRDefault="00000000">
      <w:r>
        <w:t>Διπλωματούχος Μηχανικός [Ειδικότητα]</w:t>
      </w:r>
    </w:p>
    <w:p w14:paraId="6EA05CC7" w14:textId="77777777" w:rsidR="00336658" w:rsidRDefault="00000000">
      <w:r>
        <w:t>[Επαγγελματικός Τίτλος ή Εξειδίκευση, αν υπάρχει]</w:t>
      </w:r>
    </w:p>
    <w:p w14:paraId="1914240C" w14:textId="77777777" w:rsidR="00336658" w:rsidRDefault="00000000">
      <w:pPr>
        <w:pStyle w:val="21"/>
      </w:pPr>
      <w:r>
        <w:t>Στοιχεία Επικοινωνίας</w:t>
      </w:r>
    </w:p>
    <w:p w14:paraId="34B7AD9D" w14:textId="77777777" w:rsidR="00336658" w:rsidRDefault="00000000">
      <w:r>
        <w:t>Τηλέφωνο: [Αριθμός Τηλεφώνου]</w:t>
      </w:r>
    </w:p>
    <w:p w14:paraId="058C1DEE" w14:textId="77777777" w:rsidR="00336658" w:rsidRDefault="00000000">
      <w:r>
        <w:t>Email: [Διεύθυνση Email]</w:t>
      </w:r>
    </w:p>
    <w:p w14:paraId="6B64E848" w14:textId="77777777" w:rsidR="00336658" w:rsidRDefault="00000000">
      <w:r>
        <w:t>Διεύθυνση: [Διεύθυνση Κατοικίας ή Γραφείου, αν απαιτείται]</w:t>
      </w:r>
    </w:p>
    <w:p w14:paraId="19301489" w14:textId="77777777" w:rsidR="00336658" w:rsidRDefault="00000000">
      <w:r>
        <w:t>LinkedIn/Portfolio (προαιρετικό): [Σύνδεσμος]</w:t>
      </w:r>
    </w:p>
    <w:p w14:paraId="64908157" w14:textId="77777777" w:rsidR="00336658" w:rsidRDefault="00000000">
      <w:pPr>
        <w:pStyle w:val="21"/>
      </w:pPr>
      <w:r>
        <w:t>Σύντομη Επαγγελματική Περιγραφή</w:t>
      </w:r>
    </w:p>
    <w:p w14:paraId="16BEE1F1" w14:textId="77777777" w:rsidR="00336658" w:rsidRDefault="00000000">
      <w:r>
        <w:t>[Περιγράψτε σύντομα την ειδικότητά σας, τα βασικά σας χαρακτηριστικά και την επαγγελματική σας φιλοσοφία. Π.χ.: 'Μηχανικός Πολιτικός με ειδίκευση στον σχεδιασμό και την επίβλεψη τεχνικών έργων, εστιάζοντας στη βιωσιμότητα και την καινοτομία.']</w:t>
      </w:r>
    </w:p>
    <w:p w14:paraId="33EE8D47" w14:textId="77777777" w:rsidR="00336658" w:rsidRDefault="00000000">
      <w:pPr>
        <w:pStyle w:val="21"/>
      </w:pPr>
      <w:r>
        <w:t>Εκπαίδευση</w:t>
      </w:r>
    </w:p>
    <w:p w14:paraId="61AEB582" w14:textId="77777777" w:rsidR="00336658" w:rsidRDefault="00000000">
      <w:r>
        <w:t>1. [Πτυχίο/Δίπλωμα], [Πανεπιστήμιο], [Έτος Αποφοίτησης]</w:t>
      </w:r>
      <w:r>
        <w:br/>
        <w:t>- [Σύντομη περιγραφή, αν υπάρχει ειδίκευση/διπλωματική εργασία]</w:t>
      </w:r>
    </w:p>
    <w:p w14:paraId="06761878" w14:textId="77777777" w:rsidR="00336658" w:rsidRDefault="00000000">
      <w:r>
        <w:t>2. [Μεταπτυχιακό/Πρόγραμμα Επιμόρφωσης], [Πανεπιστήμιο/Ίδρυμα], [Έτος Αποφοίτησης] (προαιρετικό)</w:t>
      </w:r>
    </w:p>
    <w:p w14:paraId="7B9557B5" w14:textId="77777777" w:rsidR="00336658" w:rsidRDefault="00000000">
      <w:pPr>
        <w:pStyle w:val="21"/>
      </w:pPr>
      <w:r>
        <w:t>Επαγγελματική Εμπειρία</w:t>
      </w:r>
    </w:p>
    <w:p w14:paraId="2B52A9B9" w14:textId="77777777" w:rsidR="00336658" w:rsidRDefault="00000000">
      <w:r>
        <w:t>1. [Θέση Εργασίας], [Εταιρεία/Οργανισμός]</w:t>
      </w:r>
      <w:r>
        <w:br/>
        <w:t>- [Περίοδος: Μήνας/Έτος – Μήνας/Έτος]</w:t>
      </w:r>
      <w:r>
        <w:br/>
        <w:t>- [Περιγραφή καθηκόντων και επιτευγμάτων, π.χ.: 'Υπεύθυνος για την επίβλεψη κατασκευής μεγάλων τεχνικών έργων.']</w:t>
      </w:r>
    </w:p>
    <w:p w14:paraId="1D45F880" w14:textId="77777777" w:rsidR="00336658" w:rsidRDefault="00000000">
      <w:r>
        <w:t>2. [Θέση Εργασίας], [Εταιρεία/Οργανισμός] (προαιρετικό)</w:t>
      </w:r>
      <w:r>
        <w:br/>
        <w:t>- [Περίοδος: Μήνας/Έτος – Μήνας/Έτος]</w:t>
      </w:r>
      <w:r>
        <w:br/>
        <w:t>- [Περιγραφή καθηκόντων και επιτευγμάτων]</w:t>
      </w:r>
    </w:p>
    <w:p w14:paraId="205AF542" w14:textId="77777777" w:rsidR="00336658" w:rsidRDefault="00000000">
      <w:pPr>
        <w:pStyle w:val="21"/>
      </w:pPr>
      <w:r>
        <w:t>Τεχνικές Δεξιότητες</w:t>
      </w:r>
    </w:p>
    <w:p w14:paraId="5C7FA5A3" w14:textId="77777777" w:rsidR="00336658" w:rsidRDefault="00000000">
      <w:r>
        <w:t>- [Προγραμματισμός/CAD/Σχεδιαστικά εργαλεία, π.χ. AutoCAD, Revit, MATLAB]</w:t>
      </w:r>
    </w:p>
    <w:p w14:paraId="2802550E" w14:textId="77777777" w:rsidR="00336658" w:rsidRDefault="00000000">
      <w:r>
        <w:t>- [Εξειδικευμένα λογισμικά]</w:t>
      </w:r>
    </w:p>
    <w:p w14:paraId="7C85B0B5" w14:textId="77777777" w:rsidR="00336658" w:rsidRDefault="00000000">
      <w:r>
        <w:t>- [Άλλες τεχνικές δεξιότητες, π.χ. διαχείριση έργων, ανάλυση δεδομένων]</w:t>
      </w:r>
    </w:p>
    <w:p w14:paraId="2FD8F98E" w14:textId="77777777" w:rsidR="00336658" w:rsidRDefault="00000000">
      <w:pPr>
        <w:pStyle w:val="21"/>
      </w:pPr>
      <w:r>
        <w:lastRenderedPageBreak/>
        <w:t>Γλώσσες</w:t>
      </w:r>
    </w:p>
    <w:p w14:paraId="31EA8258" w14:textId="77777777" w:rsidR="00336658" w:rsidRDefault="00000000">
      <w:r>
        <w:t>- [Γλώσσα: Επίπεδο, π.χ. Αγγλικά: Άριστο]</w:t>
      </w:r>
    </w:p>
    <w:p w14:paraId="0C9747EF" w14:textId="77777777" w:rsidR="00336658" w:rsidRDefault="00000000">
      <w:r>
        <w:t>- [Γλώσσα: Επίπεδο]</w:t>
      </w:r>
    </w:p>
    <w:p w14:paraId="22AF46C3" w14:textId="77777777" w:rsidR="00336658" w:rsidRDefault="00000000">
      <w:pPr>
        <w:pStyle w:val="21"/>
      </w:pPr>
      <w:r>
        <w:t>Σεμινάρια/Επιμορφώσεις (προαιρετικό)</w:t>
      </w:r>
    </w:p>
    <w:p w14:paraId="393A5D63" w14:textId="77777777" w:rsidR="00336658" w:rsidRDefault="00000000">
      <w:r>
        <w:t>- [Τίτλος Σεμιναρίου], [Φορέας], [Έτος]</w:t>
      </w:r>
    </w:p>
    <w:p w14:paraId="0F1D81CC" w14:textId="77777777" w:rsidR="00336658" w:rsidRDefault="00000000">
      <w:r>
        <w:t>- [Τίτλος Σεμιναρίου], [Φορέας], [Έτος]</w:t>
      </w:r>
    </w:p>
    <w:p w14:paraId="7A0938FC" w14:textId="77777777" w:rsidR="00336658" w:rsidRDefault="00000000">
      <w:pPr>
        <w:pStyle w:val="21"/>
      </w:pPr>
      <w:r>
        <w:t>Άδειες &amp; Πιστοποιήσεις (προαιρετικό)</w:t>
      </w:r>
    </w:p>
    <w:p w14:paraId="4EDC1F7F" w14:textId="77777777" w:rsidR="00336658" w:rsidRDefault="00000000">
      <w:r>
        <w:t>- Άδεια Άσκησης Επαγγέλματος: [Χώρα/Φορέας]</w:t>
      </w:r>
    </w:p>
    <w:p w14:paraId="6DB12007" w14:textId="77777777" w:rsidR="00336658" w:rsidRDefault="00000000">
      <w:r>
        <w:t>- Πιστοποίηση: [Πιστοποιητικό/Εξειδίκευση, π.χ. PMP, LEED]</w:t>
      </w:r>
    </w:p>
    <w:sectPr w:rsidR="003366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32675616">
    <w:abstractNumId w:val="8"/>
  </w:num>
  <w:num w:numId="2" w16cid:durableId="1829636424">
    <w:abstractNumId w:val="6"/>
  </w:num>
  <w:num w:numId="3" w16cid:durableId="559941295">
    <w:abstractNumId w:val="5"/>
  </w:num>
  <w:num w:numId="4" w16cid:durableId="1725327847">
    <w:abstractNumId w:val="4"/>
  </w:num>
  <w:num w:numId="5" w16cid:durableId="1830977041">
    <w:abstractNumId w:val="7"/>
  </w:num>
  <w:num w:numId="6" w16cid:durableId="1380324533">
    <w:abstractNumId w:val="3"/>
  </w:num>
  <w:num w:numId="7" w16cid:durableId="1565527054">
    <w:abstractNumId w:val="2"/>
  </w:num>
  <w:num w:numId="8" w16cid:durableId="1135220083">
    <w:abstractNumId w:val="1"/>
  </w:num>
  <w:num w:numId="9" w16cid:durableId="10262545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36658"/>
    <w:rsid w:val="00853A7C"/>
    <w:rsid w:val="00A36685"/>
    <w:rsid w:val="00AA1D8D"/>
    <w:rsid w:val="00B47730"/>
    <w:rsid w:val="00CB0664"/>
    <w:rsid w:val="00E24D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E7971A"/>
  <w14:defaultImageDpi w14:val="300"/>
  <w15:docId w15:val="{CB211690-B72A-489E-9CE4-AACFF4E8E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Panagiotis Panteleos</cp:lastModifiedBy>
  <cp:revision>2</cp:revision>
  <dcterms:created xsi:type="dcterms:W3CDTF">2024-11-21T08:50:00Z</dcterms:created>
  <dcterms:modified xsi:type="dcterms:W3CDTF">2024-11-21T08:50:00Z</dcterms:modified>
  <cp:category/>
</cp:coreProperties>
</file>